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C5F81" w14:textId="4930B1E3" w:rsidR="00F91059" w:rsidRDefault="00F91059" w:rsidP="00F91059">
      <w:pPr>
        <w:pStyle w:val="NormalWeb"/>
        <w:jc w:val="center"/>
      </w:pPr>
    </w:p>
    <w:p w14:paraId="2C2293AE" w14:textId="20E7359F" w:rsidR="005051F8" w:rsidRDefault="005051F8" w:rsidP="005051F8">
      <w:pPr>
        <w:pStyle w:val="ListParagraph"/>
        <w:ind w:left="0"/>
        <w:rPr>
          <w:b/>
          <w:bCs/>
        </w:rPr>
      </w:pPr>
      <w:r>
        <w:rPr>
          <w:b/>
          <w:bCs/>
        </w:rPr>
        <w:t>202</w:t>
      </w:r>
      <w:r w:rsidR="005C796B">
        <w:rPr>
          <w:b/>
          <w:bCs/>
        </w:rPr>
        <w:t>6</w:t>
      </w:r>
      <w:r>
        <w:rPr>
          <w:b/>
          <w:bCs/>
        </w:rPr>
        <w:t xml:space="preserve"> Projects</w:t>
      </w:r>
    </w:p>
    <w:p w14:paraId="2189F931" w14:textId="1A159F15" w:rsidR="005051F8" w:rsidRDefault="005051F8" w:rsidP="005051F8">
      <w:r w:rsidRPr="005051F8">
        <w:t>Complete</w:t>
      </w:r>
      <w:r w:rsidR="005C796B">
        <w:t xml:space="preserve"> 2026</w:t>
      </w:r>
      <w:r w:rsidRPr="005051F8">
        <w:t xml:space="preserve"> </w:t>
      </w:r>
      <w:r w:rsidR="005C796B">
        <w:t>County Hazard Mitigation Plan and continue training to build baseline competencies and continue preparedness &amp; readiness activities.</w:t>
      </w:r>
    </w:p>
    <w:p w14:paraId="0C71BB76" w14:textId="0A262222" w:rsidR="00A715CD" w:rsidRPr="0022535A" w:rsidRDefault="00A715CD" w:rsidP="0022535A">
      <w:pPr>
        <w:rPr>
          <w:b/>
          <w:bCs/>
        </w:rPr>
      </w:pPr>
      <w:r w:rsidRPr="0022535A">
        <w:rPr>
          <w:b/>
          <w:bCs/>
        </w:rPr>
        <w:t>Meetings</w:t>
      </w:r>
      <w:r w:rsidR="0000511A" w:rsidRPr="0022535A">
        <w:rPr>
          <w:b/>
          <w:bCs/>
        </w:rPr>
        <w:t>, responses</w:t>
      </w:r>
      <w:r w:rsidRPr="0022535A">
        <w:rPr>
          <w:b/>
          <w:bCs/>
        </w:rPr>
        <w:t xml:space="preserve"> and activities completed</w:t>
      </w:r>
    </w:p>
    <w:p w14:paraId="3A80AD0B" w14:textId="3ADD8537" w:rsidR="00301866" w:rsidRDefault="004A1380" w:rsidP="00301866">
      <w:pPr>
        <w:pStyle w:val="ListParagraph"/>
        <w:numPr>
          <w:ilvl w:val="0"/>
          <w:numId w:val="4"/>
        </w:numPr>
      </w:pPr>
      <w:r>
        <w:t>Assisted Fire, EMS</w:t>
      </w:r>
      <w:r w:rsidR="005C796B">
        <w:t>, local Police</w:t>
      </w:r>
      <w:r>
        <w:t xml:space="preserve"> and Sheriff Department on calls</w:t>
      </w:r>
    </w:p>
    <w:p w14:paraId="45235B15" w14:textId="2396C193" w:rsidR="00BF2A59" w:rsidRDefault="00BF2A59" w:rsidP="00301866">
      <w:pPr>
        <w:pStyle w:val="ListParagraph"/>
        <w:numPr>
          <w:ilvl w:val="0"/>
          <w:numId w:val="4"/>
        </w:numPr>
      </w:pPr>
      <w:r>
        <w:t>03Mar26 Safety Steering Committee meeting</w:t>
      </w:r>
    </w:p>
    <w:p w14:paraId="5E843EE7" w14:textId="771B4FCB" w:rsidR="00BF2A59" w:rsidRDefault="00BF2A59" w:rsidP="00301866">
      <w:pPr>
        <w:pStyle w:val="ListParagraph"/>
        <w:numPr>
          <w:ilvl w:val="0"/>
          <w:numId w:val="4"/>
        </w:numPr>
      </w:pPr>
      <w:r>
        <w:t>04Mar26 Hosted meeting with EMA Commission to approve FYE27 Budget and approve amendment to current budget to pay county share of Hazard Mitigation Plan and pay for I AM RESPONDING app for 1</w:t>
      </w:r>
      <w:r w:rsidRPr="00BF2A59">
        <w:rPr>
          <w:vertAlign w:val="superscript"/>
        </w:rPr>
        <w:t>st</w:t>
      </w:r>
      <w:r>
        <w:t xml:space="preserve"> responders</w:t>
      </w:r>
      <w:r w:rsidR="004507A6">
        <w:t>. Auditor Michele Brant attended to discuss the findings in the Emergency Management budget</w:t>
      </w:r>
    </w:p>
    <w:p w14:paraId="54C4DDE7" w14:textId="2D59C84B" w:rsidR="00BF2A59" w:rsidRDefault="00BF2A59" w:rsidP="00301866">
      <w:pPr>
        <w:pStyle w:val="ListParagraph"/>
        <w:numPr>
          <w:ilvl w:val="0"/>
          <w:numId w:val="4"/>
        </w:numPr>
      </w:pPr>
      <w:r>
        <w:t>05Mar26 had a meeting with local church leaders as a meet and greet event. Discussed possible shelter locations and opportunities for Heating &amp; Cooling centers in extreme weather events</w:t>
      </w:r>
    </w:p>
    <w:p w14:paraId="49EE8BE8" w14:textId="0D7CD9FD" w:rsidR="00B40A34" w:rsidRDefault="00B40A34" w:rsidP="00301866">
      <w:pPr>
        <w:pStyle w:val="ListParagraph"/>
        <w:numPr>
          <w:ilvl w:val="0"/>
          <w:numId w:val="4"/>
        </w:numPr>
      </w:pPr>
      <w:r>
        <w:t>05 &amp; 06Mar26 monitored potential hazardous weather and communicated with responders what was happening in surrounding counties</w:t>
      </w:r>
    </w:p>
    <w:p w14:paraId="2312B8A6" w14:textId="5A093810" w:rsidR="00BF2A59" w:rsidRDefault="00BF2A59" w:rsidP="00301866">
      <w:pPr>
        <w:pStyle w:val="ListParagraph"/>
        <w:numPr>
          <w:ilvl w:val="0"/>
          <w:numId w:val="4"/>
        </w:numPr>
      </w:pPr>
      <w:r>
        <w:t>06Mar26</w:t>
      </w:r>
      <w:r w:rsidR="00B40A34">
        <w:t xml:space="preserve"> </w:t>
      </w:r>
      <w:r>
        <w:t>met with Homeland Security district rep to finalize EMPG application</w:t>
      </w:r>
    </w:p>
    <w:p w14:paraId="4DB9BC3B" w14:textId="730BECDE" w:rsidR="00BF2A59" w:rsidRDefault="00BF2A59" w:rsidP="00301866">
      <w:pPr>
        <w:pStyle w:val="ListParagraph"/>
        <w:numPr>
          <w:ilvl w:val="0"/>
          <w:numId w:val="4"/>
        </w:numPr>
      </w:pPr>
      <w:r>
        <w:t>09Mar26 Earlham Schools Safety Committee meeting</w:t>
      </w:r>
    </w:p>
    <w:p w14:paraId="0F0E388C" w14:textId="7952A59E" w:rsidR="00BF2A59" w:rsidRDefault="00BF2A59" w:rsidP="00301866">
      <w:pPr>
        <w:pStyle w:val="ListParagraph"/>
        <w:numPr>
          <w:ilvl w:val="0"/>
          <w:numId w:val="4"/>
        </w:numPr>
      </w:pPr>
      <w:r>
        <w:t>09Mar26 Met with I35 Principal Beckel, members of the Sheriffs department and Brady Foreman to finish I35 Schools Mock Car Crash exercise</w:t>
      </w:r>
    </w:p>
    <w:p w14:paraId="1FCF8CFA" w14:textId="5F669F30" w:rsidR="00BF2A59" w:rsidRDefault="007528AD" w:rsidP="00301866">
      <w:pPr>
        <w:pStyle w:val="ListParagraph"/>
        <w:numPr>
          <w:ilvl w:val="0"/>
          <w:numId w:val="4"/>
        </w:numPr>
      </w:pPr>
      <w:r>
        <w:t>10</w:t>
      </w:r>
      <w:r w:rsidR="00BF2A59">
        <w:t>Mar26 gave department update at BOS meeting</w:t>
      </w:r>
    </w:p>
    <w:p w14:paraId="5A0C39BC" w14:textId="77777777" w:rsidR="00BF2A59" w:rsidRDefault="00BF2A59" w:rsidP="00301866">
      <w:pPr>
        <w:pStyle w:val="ListParagraph"/>
        <w:numPr>
          <w:ilvl w:val="0"/>
          <w:numId w:val="4"/>
        </w:numPr>
      </w:pPr>
      <w:r>
        <w:t>11Mar26 attended Winterset Schools Safety Committee meeting</w:t>
      </w:r>
    </w:p>
    <w:p w14:paraId="49779017" w14:textId="100EC445" w:rsidR="00BF2A59" w:rsidRDefault="00B40A34" w:rsidP="00301866">
      <w:pPr>
        <w:pStyle w:val="ListParagraph"/>
        <w:numPr>
          <w:ilvl w:val="0"/>
          <w:numId w:val="4"/>
        </w:numPr>
      </w:pPr>
      <w:r>
        <w:t>13Mar26 virtually attended Iowa Emergency Managers Association meeting</w:t>
      </w:r>
    </w:p>
    <w:p w14:paraId="28A39377" w14:textId="77777777" w:rsidR="00B40A34" w:rsidRDefault="00B40A34" w:rsidP="00301866">
      <w:pPr>
        <w:pStyle w:val="ListParagraph"/>
        <w:numPr>
          <w:ilvl w:val="0"/>
          <w:numId w:val="4"/>
        </w:numPr>
      </w:pPr>
      <w:r>
        <w:t>18Mar26 met with Jon Stetzel and Dylan from ICAP and discussed resources that ICAP can provide</w:t>
      </w:r>
    </w:p>
    <w:p w14:paraId="6F5CE7A5" w14:textId="77777777" w:rsidR="00B40A34" w:rsidRDefault="00B40A34" w:rsidP="00301866">
      <w:pPr>
        <w:pStyle w:val="ListParagraph"/>
        <w:numPr>
          <w:ilvl w:val="0"/>
          <w:numId w:val="4"/>
        </w:numPr>
      </w:pPr>
      <w:r>
        <w:t>23Mar26 took part in the Iowa Secretary of State Department table top exercise about election safety and integrity</w:t>
      </w:r>
    </w:p>
    <w:p w14:paraId="0FEBF01D" w14:textId="77777777" w:rsidR="00B40A34" w:rsidRDefault="00B40A34" w:rsidP="00301866">
      <w:pPr>
        <w:pStyle w:val="ListParagraph"/>
        <w:numPr>
          <w:ilvl w:val="0"/>
          <w:numId w:val="4"/>
        </w:numPr>
      </w:pPr>
      <w:r>
        <w:t>24Mar26 provided county Safety Committee update at BOS meeting</w:t>
      </w:r>
    </w:p>
    <w:p w14:paraId="3F96416E" w14:textId="77777777" w:rsidR="00B40A34" w:rsidRDefault="00B40A34" w:rsidP="00301866">
      <w:pPr>
        <w:pStyle w:val="ListParagraph"/>
        <w:numPr>
          <w:ilvl w:val="0"/>
          <w:numId w:val="4"/>
        </w:numPr>
      </w:pPr>
      <w:r>
        <w:t>25Mar26 employees in Courthouse and Annex took part in the Statewide Tornado drill, I was assisting on an emergency call during drill but had coordinated with maintenance employees on getting employees accounted for</w:t>
      </w:r>
    </w:p>
    <w:p w14:paraId="2CDFE551" w14:textId="77777777" w:rsidR="00B40A34" w:rsidRDefault="00B40A34" w:rsidP="00301866">
      <w:pPr>
        <w:pStyle w:val="ListParagraph"/>
        <w:numPr>
          <w:ilvl w:val="0"/>
          <w:numId w:val="4"/>
        </w:numPr>
      </w:pPr>
      <w:r>
        <w:t>26Mar26 took part in Earlham Schools STEM Night activities</w:t>
      </w:r>
    </w:p>
    <w:p w14:paraId="1CC9865A" w14:textId="45663C74" w:rsidR="00B40A34" w:rsidRDefault="00B40A34" w:rsidP="00301866">
      <w:pPr>
        <w:pStyle w:val="ListParagraph"/>
        <w:numPr>
          <w:ilvl w:val="0"/>
          <w:numId w:val="4"/>
        </w:numPr>
      </w:pPr>
      <w:r>
        <w:lastRenderedPageBreak/>
        <w:t xml:space="preserve">27Mar26 had Safety review with Supervisor Hobbs </w:t>
      </w:r>
    </w:p>
    <w:p w14:paraId="4EC3460D" w14:textId="7AC2F351" w:rsidR="004507A6" w:rsidRDefault="004507A6" w:rsidP="00301866">
      <w:pPr>
        <w:pStyle w:val="ListParagraph"/>
        <w:numPr>
          <w:ilvl w:val="0"/>
          <w:numId w:val="4"/>
        </w:numPr>
      </w:pPr>
      <w:r>
        <w:t>31Mar26 participated in final Pit Happens preparation meeting for the statewide tabletop exercise with Homeland Security</w:t>
      </w:r>
    </w:p>
    <w:p w14:paraId="4D8B81D1" w14:textId="46F3CE79" w:rsidR="004507A6" w:rsidRDefault="004507A6" w:rsidP="00301866">
      <w:pPr>
        <w:pStyle w:val="ListParagraph"/>
        <w:numPr>
          <w:ilvl w:val="0"/>
          <w:numId w:val="4"/>
        </w:numPr>
      </w:pPr>
      <w:r>
        <w:t>31Mar26 hosted 2</w:t>
      </w:r>
      <w:r w:rsidRPr="004507A6">
        <w:rPr>
          <w:vertAlign w:val="superscript"/>
        </w:rPr>
        <w:t>nd</w:t>
      </w:r>
      <w:r>
        <w:t xml:space="preserve"> Hazard Mitigation Plan meeting at the EMS Operations Center</w:t>
      </w:r>
    </w:p>
    <w:p w14:paraId="57F3EA8C" w14:textId="039D65AD" w:rsidR="00A168A4" w:rsidRPr="005C796B" w:rsidRDefault="00B8672C" w:rsidP="005C796B">
      <w:pPr>
        <w:pStyle w:val="ListParagraph"/>
        <w:numPr>
          <w:ilvl w:val="0"/>
          <w:numId w:val="4"/>
        </w:numPr>
        <w:rPr>
          <w:b/>
          <w:bCs/>
        </w:rPr>
      </w:pPr>
      <w:r>
        <w:t>O</w:t>
      </w:r>
      <w:r w:rsidR="00A168A4">
        <w:t>n going coordination for County Hazard Mitigation plan activities</w:t>
      </w:r>
    </w:p>
    <w:p w14:paraId="48D5218E" w14:textId="77777777" w:rsidR="005C796B" w:rsidRDefault="005C796B" w:rsidP="005C796B">
      <w:pPr>
        <w:rPr>
          <w:b/>
          <w:bCs/>
        </w:rPr>
      </w:pPr>
    </w:p>
    <w:p w14:paraId="719BE2BB" w14:textId="79D70483" w:rsidR="00D75FA1" w:rsidRPr="005C796B" w:rsidRDefault="00D75FA1" w:rsidP="005C796B">
      <w:pPr>
        <w:rPr>
          <w:b/>
          <w:bCs/>
        </w:rPr>
      </w:pPr>
      <w:r w:rsidRPr="005C796B">
        <w:rPr>
          <w:b/>
          <w:bCs/>
        </w:rPr>
        <w:t xml:space="preserve">Upcoming </w:t>
      </w:r>
      <w:r w:rsidR="005D2797" w:rsidRPr="005C796B">
        <w:rPr>
          <w:b/>
          <w:bCs/>
        </w:rPr>
        <w:t>t</w:t>
      </w:r>
      <w:r w:rsidRPr="005C796B">
        <w:rPr>
          <w:b/>
          <w:bCs/>
        </w:rPr>
        <w:t>rainings</w:t>
      </w:r>
      <w:r w:rsidR="005D2797" w:rsidRPr="005C796B">
        <w:rPr>
          <w:b/>
          <w:bCs/>
        </w:rPr>
        <w:t>,</w:t>
      </w:r>
      <w:r w:rsidRPr="005C796B">
        <w:rPr>
          <w:b/>
          <w:bCs/>
        </w:rPr>
        <w:t xml:space="preserve"> scheduled meetings</w:t>
      </w:r>
      <w:r w:rsidR="005D2797" w:rsidRPr="005C796B">
        <w:rPr>
          <w:b/>
          <w:bCs/>
        </w:rPr>
        <w:t xml:space="preserve"> and activities</w:t>
      </w:r>
    </w:p>
    <w:p w14:paraId="049E7FC6" w14:textId="21CBF9C7" w:rsidR="004507A6" w:rsidRDefault="00502E2D" w:rsidP="004507A6">
      <w:pPr>
        <w:pStyle w:val="ListParagraph"/>
        <w:numPr>
          <w:ilvl w:val="0"/>
          <w:numId w:val="3"/>
        </w:numPr>
      </w:pPr>
      <w:r>
        <w:t>0</w:t>
      </w:r>
      <w:r w:rsidR="004507A6">
        <w:t>3Apr26 virtually attend April Xcomm meeting</w:t>
      </w:r>
    </w:p>
    <w:p w14:paraId="0814AA54" w14:textId="7707D954" w:rsidR="004507A6" w:rsidRDefault="004507A6" w:rsidP="004507A6">
      <w:pPr>
        <w:pStyle w:val="ListParagraph"/>
        <w:numPr>
          <w:ilvl w:val="0"/>
          <w:numId w:val="3"/>
        </w:numPr>
      </w:pPr>
      <w:r>
        <w:t>06Apr26 Earlham Schools Safety Committee meeting</w:t>
      </w:r>
    </w:p>
    <w:p w14:paraId="7358C9C3" w14:textId="48EEE1E5" w:rsidR="00461B0F" w:rsidRDefault="004507A6" w:rsidP="00D21677">
      <w:pPr>
        <w:pStyle w:val="ListParagraph"/>
        <w:numPr>
          <w:ilvl w:val="0"/>
          <w:numId w:val="3"/>
        </w:numPr>
      </w:pPr>
      <w:r>
        <w:t xml:space="preserve">07Apr26 county Safety Steering Committee </w:t>
      </w:r>
    </w:p>
    <w:p w14:paraId="7CF02D89" w14:textId="354B9B20" w:rsidR="004507A6" w:rsidRDefault="004507A6" w:rsidP="00D21677">
      <w:pPr>
        <w:pStyle w:val="ListParagraph"/>
        <w:numPr>
          <w:ilvl w:val="0"/>
          <w:numId w:val="3"/>
        </w:numPr>
      </w:pPr>
      <w:r>
        <w:t>08Apr26 Statewide “Pit Happens” table top exercise with Homeland Security</w:t>
      </w:r>
    </w:p>
    <w:p w14:paraId="5E724F29" w14:textId="7ECB1364" w:rsidR="004507A6" w:rsidRDefault="004507A6" w:rsidP="00D21677">
      <w:pPr>
        <w:pStyle w:val="ListParagraph"/>
        <w:numPr>
          <w:ilvl w:val="0"/>
          <w:numId w:val="3"/>
        </w:numPr>
      </w:pPr>
      <w:r>
        <w:t>10Apr26 I35 Schools mock car crash fully functional exercise</w:t>
      </w:r>
    </w:p>
    <w:p w14:paraId="4394257F" w14:textId="77777777" w:rsidR="004507A6" w:rsidRDefault="004507A6" w:rsidP="004507A6">
      <w:pPr>
        <w:pStyle w:val="ListParagraph"/>
      </w:pPr>
    </w:p>
    <w:sectPr w:rsidR="004507A6" w:rsidSect="00F91059">
      <w:headerReference w:type="default" r:id="rId7"/>
      <w:footerReference w:type="default" r:id="rId8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9BD5C" w14:textId="77777777" w:rsidR="00250D23" w:rsidRDefault="00250D23" w:rsidP="00F91059">
      <w:pPr>
        <w:spacing w:after="0" w:line="240" w:lineRule="auto"/>
      </w:pPr>
      <w:r>
        <w:separator/>
      </w:r>
    </w:p>
  </w:endnote>
  <w:endnote w:type="continuationSeparator" w:id="0">
    <w:p w14:paraId="5F628BCF" w14:textId="77777777" w:rsidR="00250D23" w:rsidRDefault="00250D23" w:rsidP="00F91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A8D49" w14:textId="77777777" w:rsidR="00823635" w:rsidRPr="00D958AA" w:rsidRDefault="00823635" w:rsidP="00823635">
    <w:pPr>
      <w:pStyle w:val="Footer"/>
      <w:jc w:val="center"/>
      <w:rPr>
        <w:sz w:val="16"/>
        <w:szCs w:val="16"/>
      </w:rPr>
    </w:pPr>
    <w:r w:rsidRPr="00D958AA">
      <w:rPr>
        <w:sz w:val="16"/>
        <w:szCs w:val="16"/>
      </w:rPr>
      <w:t>Proudly Serving the citizens of Madison County and the communities of, Bevington, East Peru, Earlham, Macksburg, Patterson, St. Charles, Truro, West Des Moines and Winterset</w:t>
    </w:r>
  </w:p>
  <w:p w14:paraId="7E5D100C" w14:textId="77777777" w:rsidR="00823635" w:rsidRDefault="008236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309B4" w14:textId="77777777" w:rsidR="00250D23" w:rsidRDefault="00250D23" w:rsidP="00F91059">
      <w:pPr>
        <w:spacing w:after="0" w:line="240" w:lineRule="auto"/>
      </w:pPr>
      <w:r>
        <w:separator/>
      </w:r>
    </w:p>
  </w:footnote>
  <w:footnote w:type="continuationSeparator" w:id="0">
    <w:p w14:paraId="530F00B7" w14:textId="77777777" w:rsidR="00250D23" w:rsidRDefault="00250D23" w:rsidP="00F91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07A8B" w14:textId="77777777" w:rsidR="00F91059" w:rsidRDefault="00F91059" w:rsidP="00F91059">
    <w:pPr>
      <w:pStyle w:val="NormalWeb"/>
      <w:jc w:val="center"/>
    </w:pPr>
    <w:r>
      <w:rPr>
        <w:noProof/>
      </w:rPr>
      <w:drawing>
        <wp:inline distT="0" distB="0" distL="0" distR="0" wp14:anchorId="1699EFEE" wp14:editId="66777C13">
          <wp:extent cx="1085850" cy="1085791"/>
          <wp:effectExtent l="0" t="0" r="0" b="635"/>
          <wp:docPr id="3" name="Picture 2" descr="A circular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circular logo with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4" cy="1111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864AE3" w14:textId="5A122A02" w:rsidR="00F91059" w:rsidRPr="00F5190D" w:rsidRDefault="00F5190D" w:rsidP="00F5190D">
    <w:pPr>
      <w:pStyle w:val="Header"/>
      <w:jc w:val="center"/>
      <w:rPr>
        <w:b/>
        <w:bCs/>
      </w:rPr>
    </w:pPr>
    <w:r w:rsidRPr="00F5190D">
      <w:rPr>
        <w:b/>
        <w:bCs/>
      </w:rPr>
      <w:t>Directors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97E"/>
    <w:multiLevelType w:val="hybridMultilevel"/>
    <w:tmpl w:val="2ECCB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16E3F"/>
    <w:multiLevelType w:val="hybridMultilevel"/>
    <w:tmpl w:val="80BAF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A6714"/>
    <w:multiLevelType w:val="hybridMultilevel"/>
    <w:tmpl w:val="99C0E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57E5F"/>
    <w:multiLevelType w:val="hybridMultilevel"/>
    <w:tmpl w:val="29388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535933">
    <w:abstractNumId w:val="2"/>
  </w:num>
  <w:num w:numId="2" w16cid:durableId="1100376258">
    <w:abstractNumId w:val="1"/>
  </w:num>
  <w:num w:numId="3" w16cid:durableId="1173567398">
    <w:abstractNumId w:val="0"/>
  </w:num>
  <w:num w:numId="4" w16cid:durableId="1931426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059"/>
    <w:rsid w:val="0000511A"/>
    <w:rsid w:val="000147C5"/>
    <w:rsid w:val="0007194C"/>
    <w:rsid w:val="000C5425"/>
    <w:rsid w:val="000D3F0A"/>
    <w:rsid w:val="001174D2"/>
    <w:rsid w:val="00125DE0"/>
    <w:rsid w:val="00132B73"/>
    <w:rsid w:val="00151243"/>
    <w:rsid w:val="00152196"/>
    <w:rsid w:val="001749B1"/>
    <w:rsid w:val="001948A4"/>
    <w:rsid w:val="001B08E4"/>
    <w:rsid w:val="001C131C"/>
    <w:rsid w:val="001E1FE7"/>
    <w:rsid w:val="002114B6"/>
    <w:rsid w:val="0022535A"/>
    <w:rsid w:val="002508D6"/>
    <w:rsid w:val="00250D23"/>
    <w:rsid w:val="002B7B2F"/>
    <w:rsid w:val="002C02EE"/>
    <w:rsid w:val="002E221A"/>
    <w:rsid w:val="00301866"/>
    <w:rsid w:val="00390DDA"/>
    <w:rsid w:val="003D0614"/>
    <w:rsid w:val="00414833"/>
    <w:rsid w:val="004457F8"/>
    <w:rsid w:val="004507A6"/>
    <w:rsid w:val="00461B0F"/>
    <w:rsid w:val="0047686A"/>
    <w:rsid w:val="00497D10"/>
    <w:rsid w:val="004A1380"/>
    <w:rsid w:val="00502E2D"/>
    <w:rsid w:val="005051F8"/>
    <w:rsid w:val="00527C70"/>
    <w:rsid w:val="0054746E"/>
    <w:rsid w:val="005B3B5E"/>
    <w:rsid w:val="005C1C05"/>
    <w:rsid w:val="005C796B"/>
    <w:rsid w:val="005D2797"/>
    <w:rsid w:val="005F46E2"/>
    <w:rsid w:val="0061164D"/>
    <w:rsid w:val="007434BE"/>
    <w:rsid w:val="007528AD"/>
    <w:rsid w:val="00786889"/>
    <w:rsid w:val="00794E3C"/>
    <w:rsid w:val="00815468"/>
    <w:rsid w:val="00823635"/>
    <w:rsid w:val="00910090"/>
    <w:rsid w:val="00967250"/>
    <w:rsid w:val="009A29E5"/>
    <w:rsid w:val="00A168A4"/>
    <w:rsid w:val="00A715CD"/>
    <w:rsid w:val="00A91B75"/>
    <w:rsid w:val="00B13289"/>
    <w:rsid w:val="00B16B6A"/>
    <w:rsid w:val="00B35281"/>
    <w:rsid w:val="00B40A34"/>
    <w:rsid w:val="00B4582D"/>
    <w:rsid w:val="00B83B6A"/>
    <w:rsid w:val="00B8672C"/>
    <w:rsid w:val="00B96078"/>
    <w:rsid w:val="00BB26AA"/>
    <w:rsid w:val="00BF2A59"/>
    <w:rsid w:val="00C063BF"/>
    <w:rsid w:val="00C4243C"/>
    <w:rsid w:val="00C438BD"/>
    <w:rsid w:val="00C72261"/>
    <w:rsid w:val="00CB1AD1"/>
    <w:rsid w:val="00D21677"/>
    <w:rsid w:val="00D54852"/>
    <w:rsid w:val="00D57B2E"/>
    <w:rsid w:val="00D75FA1"/>
    <w:rsid w:val="00D8226B"/>
    <w:rsid w:val="00D958AA"/>
    <w:rsid w:val="00DD1237"/>
    <w:rsid w:val="00DF49F0"/>
    <w:rsid w:val="00EE5C65"/>
    <w:rsid w:val="00EE76FD"/>
    <w:rsid w:val="00F402B5"/>
    <w:rsid w:val="00F42D4A"/>
    <w:rsid w:val="00F46BB5"/>
    <w:rsid w:val="00F47551"/>
    <w:rsid w:val="00F5190D"/>
    <w:rsid w:val="00F74990"/>
    <w:rsid w:val="00F91059"/>
    <w:rsid w:val="00FA41D5"/>
    <w:rsid w:val="00FC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723F2"/>
  <w15:chartTrackingRefBased/>
  <w15:docId w15:val="{56A59D27-F1DF-4CCE-B4BF-66A24A5E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0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0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0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0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0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0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0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0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0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0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0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0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05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91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91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059"/>
  </w:style>
  <w:style w:type="paragraph" w:styleId="Footer">
    <w:name w:val="footer"/>
    <w:basedOn w:val="Normal"/>
    <w:link w:val="FooterChar"/>
    <w:uiPriority w:val="99"/>
    <w:unhideWhenUsed/>
    <w:rsid w:val="00F91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1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355</Words>
  <Characters>2199</Characters>
  <Application>Microsoft Office Word</Application>
  <DocSecurity>0</DocSecurity>
  <Lines>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Johnson</dc:creator>
  <cp:keywords/>
  <dc:description/>
  <cp:lastModifiedBy>Mitch Johnson</cp:lastModifiedBy>
  <cp:revision>3</cp:revision>
  <dcterms:created xsi:type="dcterms:W3CDTF">2026-04-06T19:33:00Z</dcterms:created>
  <dcterms:modified xsi:type="dcterms:W3CDTF">2026-04-06T19:40:00Z</dcterms:modified>
</cp:coreProperties>
</file>